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374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1"/>
        <w:gridCol w:w="476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 xml:space="preserve">Султанова </w:t>
      </w:r>
      <w:r>
        <w:rPr>
          <w:rFonts w:ascii="Times New Roman" w:eastAsia="Times New Roman" w:hAnsi="Times New Roman" w:cs="Times New Roman"/>
        </w:rPr>
        <w:t>Мадада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Муштаба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01.01.1975</w:t>
      </w:r>
      <w:r>
        <w:rPr>
          <w:rFonts w:ascii="Times New Roman" w:eastAsia="Times New Roman" w:hAnsi="Times New Roman" w:cs="Times New Roman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</w:rPr>
        <w:t>с.Агдаш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Республики </w:t>
      </w:r>
      <w:r>
        <w:rPr>
          <w:rFonts w:ascii="Times New Roman" w:eastAsia="Times New Roman" w:hAnsi="Times New Roman" w:cs="Times New Roman"/>
        </w:rPr>
        <w:t>Азербайджан</w:t>
      </w:r>
      <w:r>
        <w:rPr>
          <w:rFonts w:ascii="Times New Roman" w:eastAsia="Times New Roman" w:hAnsi="Times New Roman" w:cs="Times New Roman"/>
        </w:rPr>
        <w:t xml:space="preserve">, зарегистрированного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0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д.17А кв.3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документированного паспортом гражданина Российской Федерации серии </w:t>
      </w:r>
      <w:r>
        <w:rPr>
          <w:rFonts w:ascii="Times New Roman" w:eastAsia="Times New Roman" w:hAnsi="Times New Roman" w:cs="Times New Roman"/>
        </w:rPr>
        <w:t>6719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>888208</w:t>
      </w:r>
      <w:r>
        <w:rPr>
          <w:rFonts w:ascii="Times New Roman" w:eastAsia="Times New Roman" w:hAnsi="Times New Roman" w:cs="Times New Roman"/>
        </w:rPr>
        <w:t xml:space="preserve"> выдан </w:t>
      </w:r>
      <w:r>
        <w:rPr>
          <w:rFonts w:ascii="Times New Roman" w:eastAsia="Times New Roman" w:hAnsi="Times New Roman" w:cs="Times New Roman"/>
        </w:rPr>
        <w:t>14.02.2020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 не представлено,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14.10.2025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 xml:space="preserve">Султанов </w:t>
      </w:r>
      <w:r>
        <w:rPr>
          <w:rFonts w:ascii="Times New Roman" w:eastAsia="Times New Roman" w:hAnsi="Times New Roman" w:cs="Times New Roman"/>
        </w:rPr>
        <w:t>М.М.о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0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д.17А кв.3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18810586250730034857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30.07.2025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Султанов </w:t>
      </w:r>
      <w:r>
        <w:rPr>
          <w:rFonts w:ascii="Times New Roman" w:eastAsia="Times New Roman" w:hAnsi="Times New Roman" w:cs="Times New Roman"/>
        </w:rPr>
        <w:t>М.М.о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</w:t>
      </w:r>
      <w:r>
        <w:rPr>
          <w:rFonts w:ascii="Times New Roman" w:eastAsia="Times New Roman" w:hAnsi="Times New Roman" w:cs="Times New Roman"/>
        </w:rPr>
        <w:t>ме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об отложении судебного заседания </w:t>
      </w:r>
      <w:r>
        <w:rPr>
          <w:rFonts w:ascii="Times New Roman" w:eastAsia="Times New Roman" w:hAnsi="Times New Roman" w:cs="Times New Roman"/>
        </w:rPr>
        <w:t>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 xml:space="preserve">Султанова </w:t>
      </w:r>
      <w:r>
        <w:rPr>
          <w:rFonts w:ascii="Times New Roman" w:eastAsia="Times New Roman" w:hAnsi="Times New Roman" w:cs="Times New Roman"/>
        </w:rPr>
        <w:t>М.М.о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30.07.2025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ЦАФАП в </w:t>
      </w:r>
      <w:r>
        <w:rPr>
          <w:rFonts w:ascii="Times New Roman" w:eastAsia="Times New Roman" w:hAnsi="Times New Roman" w:cs="Times New Roman"/>
        </w:rPr>
        <w:t xml:space="preserve">ОДД ГИБДД УМВД России по </w:t>
      </w:r>
      <w:r>
        <w:rPr>
          <w:rFonts w:ascii="Times New Roman" w:eastAsia="Times New Roman" w:hAnsi="Times New Roman" w:cs="Times New Roman"/>
        </w:rPr>
        <w:t>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 xml:space="preserve">Султанова </w:t>
      </w:r>
      <w:r>
        <w:rPr>
          <w:rFonts w:ascii="Times New Roman" w:eastAsia="Times New Roman" w:hAnsi="Times New Roman" w:cs="Times New Roman"/>
        </w:rPr>
        <w:t>М.М.о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18810586250730034857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30.07.2025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12.08.2025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13.10.2025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 xml:space="preserve">Султанова </w:t>
      </w:r>
      <w:r>
        <w:rPr>
          <w:rFonts w:ascii="Times New Roman" w:eastAsia="Times New Roman" w:hAnsi="Times New Roman" w:cs="Times New Roman"/>
        </w:rPr>
        <w:t>М.М.о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18810886260920025343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14.04.2026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18810586250730034857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30.07.2025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</w:t>
      </w:r>
      <w:r>
        <w:rPr>
          <w:rFonts w:ascii="Times New Roman" w:eastAsia="Times New Roman" w:hAnsi="Times New Roman" w:cs="Times New Roman"/>
        </w:rPr>
        <w:t xml:space="preserve">согласно которой штраф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31.10.2025</w:t>
      </w:r>
      <w:r>
        <w:rPr>
          <w:rFonts w:ascii="Times New Roman" w:eastAsia="Times New Roman" w:hAnsi="Times New Roman" w:cs="Times New Roman"/>
        </w:rPr>
        <w:t>, то есть с нарушением установленного законом срока.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 xml:space="preserve">Султанова </w:t>
      </w:r>
      <w:r>
        <w:rPr>
          <w:rFonts w:ascii="Times New Roman" w:eastAsia="Times New Roman" w:hAnsi="Times New Roman" w:cs="Times New Roman"/>
        </w:rPr>
        <w:t>М.М.о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Султанова </w:t>
      </w:r>
      <w:r>
        <w:rPr>
          <w:rFonts w:ascii="Times New Roman" w:eastAsia="Times New Roman" w:hAnsi="Times New Roman" w:cs="Times New Roman"/>
        </w:rPr>
        <w:t>Мадада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Муштаба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</w:t>
      </w:r>
      <w:r>
        <w:rPr>
          <w:rFonts w:ascii="Times New Roman" w:eastAsia="Times New Roman" w:hAnsi="Times New Roman" w:cs="Times New Roman"/>
        </w:rPr>
        <w:t xml:space="preserve">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0412365400725003742620135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0rplc-9">
    <w:name w:val="cat-UserDefined grp-30 rplc-9"/>
    <w:basedOn w:val="DefaultParagraphFont"/>
  </w:style>
  <w:style w:type="character" w:customStyle="1" w:styleId="cat-UserDefinedgrp-30rplc-18">
    <w:name w:val="cat-UserDefined grp-30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